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word scramble</w:t>
      </w:r>
    </w:p>
    <w:p>
      <w:pPr>
        <w:pStyle w:val="Questions"/>
      </w:pPr>
      <w:r>
        <w:t xml:space="preserve">1. RESODSITA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PSEILCE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GTHIL YREA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TDYSENI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LKBAC OHLE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PSERU VANO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ABKCL HEOL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ITAVGYR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TTNIROOA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RCNLHETIOEIC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IOLUREOTNV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RDKA TTAREM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AXLAYG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RASLO IWDN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OTMCE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UTENONR RSTA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SEPNERMOCNI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TLEPNA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YMAOTRONS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EPNTNUE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GBI ANBG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OOATSRTRP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UAENBL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asteroids    </w:t>
      </w:r>
      <w:r>
        <w:t xml:space="preserve">   eclipse    </w:t>
      </w:r>
      <w:r>
        <w:t xml:space="preserve">   light year    </w:t>
      </w:r>
      <w:r>
        <w:t xml:space="preserve">   density    </w:t>
      </w:r>
      <w:r>
        <w:t xml:space="preserve">   black hole    </w:t>
      </w:r>
      <w:r>
        <w:t xml:space="preserve">   super nova    </w:t>
      </w:r>
      <w:r>
        <w:t xml:space="preserve">   black hole    </w:t>
      </w:r>
      <w:r>
        <w:t xml:space="preserve">   gravity    </w:t>
      </w:r>
      <w:r>
        <w:t xml:space="preserve">   rotation    </w:t>
      </w:r>
      <w:r>
        <w:t xml:space="preserve">   star    </w:t>
      </w:r>
      <w:r>
        <w:t xml:space="preserve">   heliocentric    </w:t>
      </w:r>
      <w:r>
        <w:t xml:space="preserve">   revolution    </w:t>
      </w:r>
      <w:r>
        <w:t xml:space="preserve">   dark matter    </w:t>
      </w:r>
      <w:r>
        <w:t xml:space="preserve">   galaxy    </w:t>
      </w:r>
      <w:r>
        <w:t xml:space="preserve">   solar wind    </w:t>
      </w:r>
      <w:r>
        <w:t xml:space="preserve">   comet    </w:t>
      </w:r>
      <w:r>
        <w:t xml:space="preserve">   neutron star    </w:t>
      </w:r>
      <w:r>
        <w:t xml:space="preserve">   prominences    </w:t>
      </w:r>
      <w:r>
        <w:t xml:space="preserve">   planet    </w:t>
      </w:r>
      <w:r>
        <w:t xml:space="preserve">   astronomy    </w:t>
      </w:r>
      <w:r>
        <w:t xml:space="preserve">   core    </w:t>
      </w:r>
      <w:r>
        <w:t xml:space="preserve">   neptune    </w:t>
      </w:r>
      <w:r>
        <w:t xml:space="preserve">   big bang    </w:t>
      </w:r>
      <w:r>
        <w:t xml:space="preserve">   mass    </w:t>
      </w:r>
      <w:r>
        <w:t xml:space="preserve">   protostar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scramble</dc:title>
  <dcterms:created xsi:type="dcterms:W3CDTF">2021-10-11T01:38:19Z</dcterms:created>
  <dcterms:modified xsi:type="dcterms:W3CDTF">2021-10-11T01:38:19Z</dcterms:modified>
</cp:coreProperties>
</file>