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planets do we have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space there are no particles -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planet from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the path taken by an object around a planet/star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stops us from floating away from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a collection of stars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was 'downgraded' to a dwarf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God liked so he put a ring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Astrophysics</dc:title>
  <dcterms:created xsi:type="dcterms:W3CDTF">2021-10-11T01:39:32Z</dcterms:created>
  <dcterms:modified xsi:type="dcterms:W3CDTF">2021-10-11T01:39:32Z</dcterms:modified>
</cp:coreProperties>
</file>