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Asulad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Puuliik, mida kasvab nii parkides kui linnatänavate ääres.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Kuidas nimetatakse lennukilt tehtud fotot?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Kollase õiega prahitaim linnas.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Kooslus, mille keskkonnatingimusi kujundab inimene.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Millised taimed näitavad õhu puhtust?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Loom, kes toitub teiste loomade peal või sees, ja tekitab neile kahju.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Loom, kes saab meie kliimas elada ainult inimese läheduses.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Putukas, kelle toiduks on inimveri.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Inimkaasleja, näriline, keda kassidele taga meeldib ajada.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Ebameeldiv parasiit linnakorteris, putukas.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lind, kes on rahu ja armastuse sümbol.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Levinud linnuliik mereäärsetes linnades.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Asulad</dc:title>
  <dcterms:created xsi:type="dcterms:W3CDTF">2021-10-11T01:38:43Z</dcterms:created>
  <dcterms:modified xsi:type="dcterms:W3CDTF">2021-10-11T01:38:43Z</dcterms:modified>
</cp:coreProperties>
</file>