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Asylum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Crawford    </w:t>
      </w:r>
      <w:r>
        <w:t xml:space="preserve">   sick    </w:t>
      </w:r>
      <w:r>
        <w:t xml:space="preserve">   dangerous    </w:t>
      </w:r>
      <w:r>
        <w:t xml:space="preserve">   Brookline    </w:t>
      </w:r>
      <w:r>
        <w:t xml:space="preserve">   Murder    </w:t>
      </w:r>
      <w:r>
        <w:t xml:space="preserve">   scary    </w:t>
      </w:r>
      <w:r>
        <w:t xml:space="preserve">   goosebumps    </w:t>
      </w:r>
      <w:r>
        <w:t xml:space="preserve">   Jordan    </w:t>
      </w:r>
      <w:r>
        <w:t xml:space="preserve">   Abby    </w:t>
      </w:r>
      <w:r>
        <w:t xml:space="preserve">   Dan    </w:t>
      </w:r>
      <w:r>
        <w:t xml:space="preserve">   mystery    </w:t>
      </w:r>
      <w:r>
        <w:t xml:space="preserve">   chilling    </w:t>
      </w:r>
      <w:r>
        <w:t xml:space="preserve">   Asylum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Asylum </dc:title>
  <dcterms:created xsi:type="dcterms:W3CDTF">2021-10-11T01:39:04Z</dcterms:created>
  <dcterms:modified xsi:type="dcterms:W3CDTF">2021-10-11T01:39:04Z</dcterms:modified>
</cp:coreProperties>
</file>