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therapist on an assignment and a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playful woman with a dark family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of science and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innocent nun but the vessel of the devil himself.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serial killer representing a legacy of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man with an incredible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ambitious man of the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former insane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inmate with an axe to grind.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steadfast disciplinarian, with hidden appetites.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reporter willing to go to any length for a story.</w:t>
            </w:r>
          </w:p>
        </w:tc>
      </w:tr>
    </w:tbl>
    <w:p>
      <w:pPr>
        <w:pStyle w:val="WordBankMedium"/>
      </w:pPr>
      <w:r>
        <w:t xml:space="preserve">   Oliver Threadson    </w:t>
      </w:r>
      <w:r>
        <w:t xml:space="preserve">   Arthur Arden     </w:t>
      </w:r>
      <w:r>
        <w:t xml:space="preserve">   BloodyFace    </w:t>
      </w:r>
      <w:r>
        <w:t xml:space="preserve">   Mary Eunice    </w:t>
      </w:r>
      <w:r>
        <w:t xml:space="preserve">   Pepper    </w:t>
      </w:r>
      <w:r>
        <w:t xml:space="preserve">   Kit Walker    </w:t>
      </w:r>
      <w:r>
        <w:t xml:space="preserve">   Sister Jude    </w:t>
      </w:r>
      <w:r>
        <w:t xml:space="preserve">   Briarcliff Manor    </w:t>
      </w:r>
      <w:r>
        <w:t xml:space="preserve">   Timothy Howard    </w:t>
      </w:r>
      <w:r>
        <w:t xml:space="preserve">    Lana Winters    </w:t>
      </w:r>
      <w:r>
        <w:t xml:space="preserve">    Grace Bertrand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Asylum</dc:title>
  <dcterms:created xsi:type="dcterms:W3CDTF">2021-10-11T01:39:07Z</dcterms:created>
  <dcterms:modified xsi:type="dcterms:W3CDTF">2021-10-11T01:39:07Z</dcterms:modified>
</cp:coreProperties>
</file>