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Asylum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(adjective) kept out of sight, unseen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(adjective) evoking deep emotion and hard to ignore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(Pronoun) Dan's love interest and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(noun) a artist who makes sculptures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(noun) a place people go when their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(Pronoun)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(noun) a place that offers shelter and help to the mentally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(noun) the boss of a place, who Dan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(noun) minister of a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(noun) knife with a small blade used by a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(noun) a small box that plays music when opened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(adjective) not mad or mentally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(noun) very bottom floor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(adjective) state of being mentally ill,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(noun) a person who kills people often with no apparent motive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(noun) brain surgery to remove part of the brain, formerly to treat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(noun) a chain used to fasten a prisoners wrists or ankles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(Pronoun) Dan's friend who's a math genius and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(noun) a person who receives medical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(Pronoun) Dan's roommate who turns out to be the sculptor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Asylum Crossword Puzzle</dc:title>
  <dcterms:created xsi:type="dcterms:W3CDTF">2021-10-11T01:38:28Z</dcterms:created>
  <dcterms:modified xsi:type="dcterms:W3CDTF">2021-10-11T01:38:28Z</dcterms:modified>
</cp:coreProperties>
</file>