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Asylum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Jordan supposed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Jordan, Abby, and Dan meet?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is Dan attending?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Dans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used to be there before the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wrong with the girl in the picture?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title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Dans creepy roommate? </w:t>
            </w:r>
          </w:p>
        </w:tc>
      </w:tr>
    </w:tbl>
    <w:p>
      <w:pPr>
        <w:pStyle w:val="WordBankMedium"/>
      </w:pPr>
      <w:r>
        <w:t xml:space="preserve">   Asylum     </w:t>
      </w:r>
      <w:r>
        <w:t xml:space="preserve">   Dan    </w:t>
      </w:r>
      <w:r>
        <w:t xml:space="preserve">   Madeleine Roux    </w:t>
      </w:r>
      <w:r>
        <w:t xml:space="preserve">   Brookline     </w:t>
      </w:r>
      <w:r>
        <w:t xml:space="preserve">   New Hampsire College    </w:t>
      </w:r>
      <w:r>
        <w:t xml:space="preserve">   Felix     </w:t>
      </w:r>
      <w:r>
        <w:t xml:space="preserve">   Jordan and Abby     </w:t>
      </w:r>
      <w:r>
        <w:t xml:space="preserve">   California     </w:t>
      </w:r>
      <w:r>
        <w:t xml:space="preserve">   Coffee shop     </w:t>
      </w:r>
      <w:r>
        <w:t xml:space="preserve">   Cut forehead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Asylum Crossword </dc:title>
  <dcterms:created xsi:type="dcterms:W3CDTF">2021-10-11T01:38:59Z</dcterms:created>
  <dcterms:modified xsi:type="dcterms:W3CDTF">2021-10-11T01:38:59Z</dcterms:modified>
</cp:coreProperties>
</file>