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Asylum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photograph    </w:t>
      </w:r>
      <w:r>
        <w:t xml:space="preserve">   brookline    </w:t>
      </w:r>
      <w:r>
        <w:t xml:space="preserve">   eerie    </w:t>
      </w:r>
      <w:r>
        <w:t xml:space="preserve">   abby    </w:t>
      </w:r>
      <w:r>
        <w:t xml:space="preserve">   jordan    </w:t>
      </w:r>
      <w:r>
        <w:t xml:space="preserve">   newhampshire    </w:t>
      </w:r>
      <w:r>
        <w:t xml:space="preserve">   suspense    </w:t>
      </w:r>
      <w:r>
        <w:t xml:space="preserve">   chilling    </w:t>
      </w:r>
      <w:r>
        <w:t xml:space="preserve">   horror    </w:t>
      </w:r>
      <w:r>
        <w:t xml:space="preserve">   dan    </w:t>
      </w:r>
      <w:r>
        <w:t xml:space="preserve">   Asylum    </w:t>
      </w:r>
      <w:r>
        <w:t xml:space="preserve">   climax    </w:t>
      </w:r>
      <w:r>
        <w:t xml:space="preserve">   friendship    </w:t>
      </w:r>
      <w:r>
        <w:t xml:space="preserve">   romance    </w:t>
      </w:r>
      <w:r>
        <w:t xml:space="preserve">   Murder    </w:t>
      </w:r>
      <w:r>
        <w:t xml:space="preserve">   Outcast    </w:t>
      </w:r>
      <w:r>
        <w:t xml:space="preserve">   College    </w:t>
      </w:r>
      <w:r>
        <w:t xml:space="preserve">   Creepy    </w:t>
      </w:r>
      <w:r>
        <w:t xml:space="preserve">   Dorm    </w:t>
      </w:r>
      <w:r>
        <w:t xml:space="preserve">   Paranormal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Asylum Word Search</dc:title>
  <dcterms:created xsi:type="dcterms:W3CDTF">2021-10-11T01:38:18Z</dcterms:created>
  <dcterms:modified xsi:type="dcterms:W3CDTF">2021-10-11T01:38:18Z</dcterms:modified>
</cp:coreProperties>
</file>