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Bertram's Hotel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commissionaire's at Bertram's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Bertram's Hotel?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Pennyfeather's conference?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manager?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Elvira steal?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Elvira's guardian?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Elvira go when she sneaks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car was driven by the clergyman?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Lady Sedgwick's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train was robbed?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Chief-Inspector Fred Davy's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lives at 180 Onslow Square?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Bertram's Hotel</dc:title>
  <dcterms:created xsi:type="dcterms:W3CDTF">2021-10-11T01:38:35Z</dcterms:created>
  <dcterms:modified xsi:type="dcterms:W3CDTF">2021-10-11T01:38:35Z</dcterms:modified>
</cp:coreProperties>
</file>