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Lights    </w:t>
      </w:r>
      <w:r>
        <w:t xml:space="preserve">   Jingle bells    </w:t>
      </w:r>
      <w:r>
        <w:t xml:space="preserve">   Chimney    </w:t>
      </w:r>
      <w:r>
        <w:t xml:space="preserve">   Sleigh ride    </w:t>
      </w:r>
      <w:r>
        <w:t xml:space="preserve">   Family    </w:t>
      </w:r>
      <w:r>
        <w:t xml:space="preserve">   Wreath    </w:t>
      </w:r>
      <w:r>
        <w:t xml:space="preserve">   Ornaments    </w:t>
      </w:r>
      <w:r>
        <w:t xml:space="preserve">   Reindeers    </w:t>
      </w:r>
      <w:r>
        <w:t xml:space="preserve">   Christmas carols    </w:t>
      </w:r>
      <w:r>
        <w:t xml:space="preserve">   Christ    </w:t>
      </w:r>
      <w:r>
        <w:t xml:space="preserve">   Shopping    </w:t>
      </w:r>
      <w:r>
        <w:t xml:space="preserve">   Blizzard    </w:t>
      </w:r>
      <w:r>
        <w:t xml:space="preserve">   Stocking    </w:t>
      </w:r>
      <w:r>
        <w:t xml:space="preserve">   Santa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Christmas Time</dc:title>
  <dcterms:created xsi:type="dcterms:W3CDTF">2021-10-11T01:39:02Z</dcterms:created>
  <dcterms:modified xsi:type="dcterms:W3CDTF">2021-10-11T01:39:02Z</dcterms:modified>
</cp:coreProperties>
</file>