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&amp; 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bet    </w:t>
      </w:r>
      <w:r>
        <w:t xml:space="preserve">   cat    </w:t>
      </w:r>
      <w:r>
        <w:t xml:space="preserve">   mat    </w:t>
      </w:r>
      <w:r>
        <w:t xml:space="preserve">   met    </w:t>
      </w:r>
      <w:r>
        <w:t xml:space="preserve">   pat    </w:t>
      </w:r>
      <w:r>
        <w:t xml:space="preserve">   pet    </w:t>
      </w:r>
      <w:r>
        <w:t xml:space="preserve">   sat    </w:t>
      </w:r>
      <w:r>
        <w:t xml:space="preserve">   set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&amp; ET</dc:title>
  <dcterms:created xsi:type="dcterms:W3CDTF">2021-10-11T01:39:36Z</dcterms:created>
  <dcterms:modified xsi:type="dcterms:W3CDTF">2021-10-11T01:39:36Z</dcterms:modified>
</cp:coreProperties>
</file>