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is    </w:t>
      </w:r>
      <w:r>
        <w:t xml:space="preserve">   to    </w:t>
      </w:r>
      <w:r>
        <w:t xml:space="preserve">   for    </w:t>
      </w:r>
      <w:r>
        <w:t xml:space="preserve">   I    </w:t>
      </w:r>
      <w:r>
        <w:t xml:space="preserve">   read    </w:t>
      </w:r>
      <w:r>
        <w:t xml:space="preserve">   study    </w:t>
      </w:r>
      <w:r>
        <w:t xml:space="preserve">   clothes    </w:t>
      </w:r>
      <w:r>
        <w:t xml:space="preserve">   food    </w:t>
      </w:r>
      <w:r>
        <w:t xml:space="preserve">   cook    </w:t>
      </w:r>
      <w:r>
        <w:t xml:space="preserve">   house    </w:t>
      </w:r>
      <w:r>
        <w:t xml:space="preserve">   book    </w:t>
      </w:r>
      <w:r>
        <w:t xml:space="preserve">   my    </w:t>
      </w:r>
      <w:r>
        <w:t xml:space="preserve">   at    </w:t>
      </w:r>
      <w:r>
        <w:t xml:space="preserve">   look    </w:t>
      </w:r>
      <w:r>
        <w:t xml:space="preserve">   room    </w:t>
      </w:r>
      <w:r>
        <w:t xml:space="preserve">   the    </w:t>
      </w:r>
      <w:r>
        <w:t xml:space="preserve">   clean    </w:t>
      </w:r>
      <w:r>
        <w:t xml:space="preserve">   wash    </w:t>
      </w:r>
      <w:r>
        <w:t xml:space="preserve">   friend    </w:t>
      </w:r>
      <w:r>
        <w:t xml:space="preserve">   aunt    </w:t>
      </w:r>
      <w:r>
        <w:t xml:space="preserve">   uncle    </w:t>
      </w:r>
      <w:r>
        <w:t xml:space="preserve">   grandmother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2021-10-11T01:38:07Z</dcterms:created>
  <dcterms:modified xsi:type="dcterms:W3CDTF">2021-10-11T01:38:07Z</dcterms:modified>
</cp:coreProperties>
</file>