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piano    </w:t>
      </w:r>
      <w:r>
        <w:t xml:space="preserve">   bedroom    </w:t>
      </w:r>
      <w:r>
        <w:t xml:space="preserve">   table    </w:t>
      </w:r>
      <w:r>
        <w:t xml:space="preserve">   lamp    </w:t>
      </w:r>
      <w:r>
        <w:t xml:space="preserve">   windows    </w:t>
      </w:r>
      <w:r>
        <w:t xml:space="preserve">   basement    </w:t>
      </w:r>
      <w:r>
        <w:t xml:space="preserve">   sink    </w:t>
      </w:r>
      <w:r>
        <w:t xml:space="preserve">   bookshelf    </w:t>
      </w:r>
      <w:r>
        <w:t xml:space="preserve">   television    </w:t>
      </w:r>
      <w:r>
        <w:t xml:space="preserve">   couch    </w:t>
      </w:r>
      <w:r>
        <w:t xml:space="preserve">   kittens    </w:t>
      </w:r>
      <w:r>
        <w:t xml:space="preserve">   bathtub    </w:t>
      </w:r>
      <w:r>
        <w:t xml:space="preserve">   chair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Home</dc:title>
  <dcterms:created xsi:type="dcterms:W3CDTF">2021-10-11T01:37:57Z</dcterms:created>
  <dcterms:modified xsi:type="dcterms:W3CDTF">2021-10-11T01:37:57Z</dcterms:modified>
</cp:coreProperties>
</file>