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 Home Word Search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bear    </w:t>
      </w:r>
      <w:r>
        <w:t xml:space="preserve">   beard    </w:t>
      </w:r>
      <w:r>
        <w:t xml:space="preserve">   clear    </w:t>
      </w:r>
      <w:r>
        <w:t xml:space="preserve">   dear    </w:t>
      </w:r>
      <w:r>
        <w:t xml:space="preserve">   ear    </w:t>
      </w:r>
      <w:r>
        <w:t xml:space="preserve">   earn    </w:t>
      </w:r>
      <w:r>
        <w:t xml:space="preserve">   earth    </w:t>
      </w:r>
      <w:r>
        <w:t xml:space="preserve">   fear    </w:t>
      </w:r>
      <w:r>
        <w:t xml:space="preserve">   hear    </w:t>
      </w:r>
      <w:r>
        <w:t xml:space="preserve">   heard    </w:t>
      </w:r>
      <w:r>
        <w:t xml:space="preserve">   heart    </w:t>
      </w:r>
      <w:r>
        <w:t xml:space="preserve">   hearth    </w:t>
      </w:r>
      <w:r>
        <w:t xml:space="preserve">   learn    </w:t>
      </w:r>
      <w:r>
        <w:t xml:space="preserve">   near    </w:t>
      </w:r>
      <w:r>
        <w:t xml:space="preserve">   pear    </w:t>
      </w:r>
      <w:r>
        <w:t xml:space="preserve">   rear    </w:t>
      </w:r>
      <w:r>
        <w:t xml:space="preserve">   search    </w:t>
      </w:r>
      <w:r>
        <w:t xml:space="preserve">   spear    </w:t>
      </w:r>
      <w:r>
        <w:t xml:space="preserve">   swear    </w:t>
      </w:r>
      <w:r>
        <w:t xml:space="preserve">   tear    </w:t>
      </w:r>
      <w:r>
        <w:t xml:space="preserve">   wear    </w:t>
      </w:r>
      <w:r>
        <w:t xml:space="preserve">   year    </w:t>
      </w:r>
      <w:r>
        <w:t xml:space="preserve">   yearn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Home Word Search 2</dc:title>
  <dcterms:created xsi:type="dcterms:W3CDTF">2021-10-11T01:39:23Z</dcterms:created>
  <dcterms:modified xsi:type="dcterms:W3CDTF">2021-10-11T01:39:23Z</dcterms:modified>
</cp:coreProperties>
</file>