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Food is prepared 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Eskimos live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Houses made of bricks.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used in the villages to build houses.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wash and clean ourselves in this room.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These types of houses are found in hilly region.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Houses built with straws and wood.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safe in the houses from wild animals and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room where we eat our meals.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kinds of houses are usually found in rivers.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Home</dc:title>
  <dcterms:created xsi:type="dcterms:W3CDTF">2021-10-11T01:38:37Z</dcterms:created>
  <dcterms:modified xsi:type="dcterms:W3CDTF">2021-10-11T01:38:37Z</dcterms:modified>
</cp:coreProperties>
</file>