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to use for cleaning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    the top of the room that usually has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you pay every month for your apartment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services you need in the home like gas,power,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specialist who installs and fixes all the wires in a building for the power availability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place with a door in the home for clothes, shoes, 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storage places with doors in the kitchen and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you use to heat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control to turn on or turn off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/   a specialist who can fix the water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  a small outdoor area by the apartment side wall that is high and elevated on the second, third, or fourth floors,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extra money that is necessary to pay the apartment office when you move in that is not the rent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appliance you use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working area in the kitchen to put all your things on and cut food 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to wash dishes or your hands</w:t>
            </w:r>
          </w:p>
        </w:tc>
      </w:tr>
    </w:tbl>
    <w:p>
      <w:pPr>
        <w:pStyle w:val="WordBankLarge"/>
      </w:pPr>
      <w:r>
        <w:t xml:space="preserve">   washer    </w:t>
      </w:r>
      <w:r>
        <w:t xml:space="preserve">   stove    </w:t>
      </w:r>
      <w:r>
        <w:t xml:space="preserve">   ceiling    </w:t>
      </w:r>
      <w:r>
        <w:t xml:space="preserve">   faucet    </w:t>
      </w:r>
      <w:r>
        <w:t xml:space="preserve">   balcony    </w:t>
      </w:r>
      <w:r>
        <w:t xml:space="preserve">   closet    </w:t>
      </w:r>
      <w:r>
        <w:t xml:space="preserve">   electrician    </w:t>
      </w:r>
      <w:r>
        <w:t xml:space="preserve">   utilities    </w:t>
      </w:r>
      <w:r>
        <w:t xml:space="preserve">   sink    </w:t>
      </w:r>
      <w:r>
        <w:t xml:space="preserve">   dryer    </w:t>
      </w:r>
      <w:r>
        <w:t xml:space="preserve">   rent    </w:t>
      </w:r>
      <w:r>
        <w:t xml:space="preserve">   deposit    </w:t>
      </w:r>
      <w:r>
        <w:t xml:space="preserve">   plumber    </w:t>
      </w:r>
      <w:r>
        <w:t xml:space="preserve">   cabinet    </w:t>
      </w:r>
      <w:r>
        <w:t xml:space="preserve">   counter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2021-10-11T01:38:46Z</dcterms:created>
  <dcterms:modified xsi:type="dcterms:W3CDTF">2021-10-11T01:38:46Z</dcterms:modified>
</cp:coreProperties>
</file>