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Peace (Review March 29 Lesson: Romans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Spiritual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Poured Out in Our Hearts by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Believers Can Approach God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Unmerited (Undeserved)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Righteous nor Good; Impious &amp;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Our Sins Forgiven We Have Become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Enmity to Friendship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We Were Still Sinners, ________ died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Paul Shifted from They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Reconciliatiion Equals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Peace (Review March 29 Lesson: Romans 5)</dc:title>
  <dcterms:created xsi:type="dcterms:W3CDTF">2021-10-11T01:39:29Z</dcterms:created>
  <dcterms:modified xsi:type="dcterms:W3CDTF">2021-10-11T01:39:29Z</dcterms:modified>
</cp:coreProperties>
</file>