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please    </w:t>
      </w:r>
      <w:r>
        <w:t xml:space="preserve">   pan    </w:t>
      </w:r>
      <w:r>
        <w:t xml:space="preserve">   always    </w:t>
      </w:r>
      <w:r>
        <w:t xml:space="preserve">   ask    </w:t>
      </w:r>
      <w:r>
        <w:t xml:space="preserve">   pet    </w:t>
      </w:r>
      <w:r>
        <w:t xml:space="preserve">   what    </w:t>
      </w:r>
      <w:r>
        <w:t xml:space="preserve">   who    </w:t>
      </w:r>
      <w:r>
        <w:t xml:space="preserve">   why    </w:t>
      </w:r>
      <w:r>
        <w:t xml:space="preserve">   again    </w:t>
      </w:r>
      <w:r>
        <w:t xml:space="preserve">   book    </w:t>
      </w:r>
      <w:r>
        <w:t xml:space="preserve">   door    </w:t>
      </w:r>
      <w:r>
        <w:t xml:space="preserve">   pencil    </w:t>
      </w:r>
      <w:r>
        <w:t xml:space="preserve">   pen    </w:t>
      </w:r>
      <w:r>
        <w:t xml:space="preserve">   house    </w:t>
      </w:r>
      <w:r>
        <w:t xml:space="preserve">   me    </w:t>
      </w:r>
      <w:r>
        <w:t xml:space="preserve">   teacher    </w:t>
      </w:r>
      <w:r>
        <w:t xml:space="preserve">   break    </w:t>
      </w:r>
      <w:r>
        <w:t xml:space="preserve">   friend    </w:t>
      </w:r>
      <w:r>
        <w:t xml:space="preserve">   surname    </w:t>
      </w:r>
      <w:r>
        <w:t xml:space="preserve">   name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School</dc:title>
  <dcterms:created xsi:type="dcterms:W3CDTF">2021-10-11T01:39:32Z</dcterms:created>
  <dcterms:modified xsi:type="dcterms:W3CDTF">2021-10-11T01:39:32Z</dcterms:modified>
</cp:coreProperties>
</file>