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someone/ some people that people meet and the become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we don't take to school, but we take money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help us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we write indside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sit in for a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lesson that involves a lot of experiments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that is mostly spoken in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we take at the end of our school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prize we get for going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work we have to do some where that isn't at school or during lessons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lesson that links to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2021-10-11T01:38:14Z</dcterms:created>
  <dcterms:modified xsi:type="dcterms:W3CDTF">2021-10-11T01:38:14Z</dcterms:modified>
</cp:coreProperties>
</file>