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flag    </w:t>
      </w:r>
      <w:r>
        <w:t xml:space="preserve">   school    </w:t>
      </w:r>
      <w:r>
        <w:t xml:space="preserve">   map    </w:t>
      </w:r>
      <w:r>
        <w:t xml:space="preserve">   students    </w:t>
      </w:r>
      <w:r>
        <w:t xml:space="preserve">   tests    </w:t>
      </w:r>
      <w:r>
        <w:t xml:space="preserve">   library    </w:t>
      </w:r>
      <w:r>
        <w:t xml:space="preserve">   clock    </w:t>
      </w:r>
      <w:r>
        <w:t xml:space="preserve">   notebook    </w:t>
      </w:r>
      <w:r>
        <w:t xml:space="preserve">   folder    </w:t>
      </w:r>
      <w:r>
        <w:t xml:space="preserve">   homework    </w:t>
      </w:r>
      <w:r>
        <w:t xml:space="preserve">   writing    </w:t>
      </w:r>
      <w:r>
        <w:t xml:space="preserve">   principal    </w:t>
      </w:r>
      <w:r>
        <w:t xml:space="preserve">   computer    </w:t>
      </w:r>
      <w:r>
        <w:t xml:space="preserve">   teacher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 School</dc:title>
  <dcterms:created xsi:type="dcterms:W3CDTF">2021-10-11T01:38:33Z</dcterms:created>
  <dcterms:modified xsi:type="dcterms:W3CDTF">2021-10-11T01:38:33Z</dcterms:modified>
</cp:coreProperties>
</file>