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studying    </w:t>
      </w:r>
      <w:r>
        <w:t xml:space="preserve">   grades    </w:t>
      </w:r>
      <w:r>
        <w:t xml:space="preserve">   band    </w:t>
      </w:r>
      <w:r>
        <w:t xml:space="preserve">   projects    </w:t>
      </w:r>
      <w:r>
        <w:t xml:space="preserve">   homework    </w:t>
      </w:r>
      <w:r>
        <w:t xml:space="preserve">   lunch    </w:t>
      </w:r>
      <w:r>
        <w:t xml:space="preserve">   quizzes    </w:t>
      </w:r>
      <w:r>
        <w:t xml:space="preserve">   talented    </w:t>
      </w:r>
      <w:r>
        <w:t xml:space="preserve">   classmates    </w:t>
      </w:r>
      <w:r>
        <w:t xml:space="preserve">   classroom    </w:t>
      </w:r>
      <w:r>
        <w:t xml:space="preserve">   encore    </w:t>
      </w:r>
      <w:r>
        <w:t xml:space="preserve">   math    </w:t>
      </w:r>
      <w:r>
        <w:t xml:space="preserve">   science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School</dc:title>
  <dcterms:created xsi:type="dcterms:W3CDTF">2021-10-11T01:38:00Z</dcterms:created>
  <dcterms:modified xsi:type="dcterms:W3CDTF">2021-10-11T01:38:00Z</dcterms:modified>
</cp:coreProperties>
</file>