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At Sea</w:t>
      </w:r>
    </w:p>
    <w:p>
      <w:pPr>
        <w:pStyle w:val="Questions"/>
      </w:pPr>
      <w:r>
        <w:t xml:space="preserve">1. WATRE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DEPE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HNFSAMREI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WVSAE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RAOCL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FISH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RNACOH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QUITE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BGI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TENRCRU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SLOAIR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BAOT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 Sea</dc:title>
  <dcterms:created xsi:type="dcterms:W3CDTF">2021-10-11T01:39:57Z</dcterms:created>
  <dcterms:modified xsi:type="dcterms:W3CDTF">2021-10-11T01:39:57Z</dcterms:modified>
</cp:coreProperties>
</file>