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The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airport    </w:t>
      </w:r>
      <w:r>
        <w:t xml:space="preserve">   carousel    </w:t>
      </w:r>
      <w:r>
        <w:t xml:space="preserve">   charging port    </w:t>
      </w:r>
      <w:r>
        <w:t xml:space="preserve">   check in    </w:t>
      </w:r>
      <w:r>
        <w:t xml:space="preserve">   food court    </w:t>
      </w:r>
      <w:r>
        <w:t xml:space="preserve">   gate    </w:t>
      </w:r>
      <w:r>
        <w:t xml:space="preserve">   jetway    </w:t>
      </w:r>
      <w:r>
        <w:t xml:space="preserve">   lounge    </w:t>
      </w:r>
      <w:r>
        <w:t xml:space="preserve">   luggage claim    </w:t>
      </w:r>
      <w:r>
        <w:t xml:space="preserve">   metal detector    </w:t>
      </w:r>
      <w:r>
        <w:t xml:space="preserve">   moving sidewalk    </w:t>
      </w:r>
      <w:r>
        <w:t xml:space="preserve">   ramp    </w:t>
      </w:r>
      <w:r>
        <w:t xml:space="preserve">   restroom    </w:t>
      </w:r>
      <w:r>
        <w:t xml:space="preserve">   security    </w:t>
      </w:r>
      <w:r>
        <w:t xml:space="preserve">   shuttle    </w:t>
      </w:r>
      <w:r>
        <w:t xml:space="preserve">   terminal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Airport</dc:title>
  <dcterms:created xsi:type="dcterms:W3CDTF">2021-10-11T01:38:49Z</dcterms:created>
  <dcterms:modified xsi:type="dcterms:W3CDTF">2021-10-11T01:38:49Z</dcterms:modified>
</cp:coreProperties>
</file>