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Amusement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that changes how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a long time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fast or slow something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can push or pull other metal objects away or toward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pulls everything down toward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pick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an object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an object away from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Amusement Park</dc:title>
  <dcterms:created xsi:type="dcterms:W3CDTF">2021-10-11T01:39:43Z</dcterms:created>
  <dcterms:modified xsi:type="dcterms:W3CDTF">2021-10-11T01:39:43Z</dcterms:modified>
</cp:coreProperties>
</file>