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 The Beach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Lets Play    </w:t>
      </w:r>
      <w:r>
        <w:t xml:space="preserve">   vacation    </w:t>
      </w:r>
      <w:r>
        <w:t xml:space="preserve">   forever    </w:t>
      </w:r>
      <w:r>
        <w:t xml:space="preserve">   sandcastle    </w:t>
      </w:r>
      <w:r>
        <w:t xml:space="preserve">   fish    </w:t>
      </w:r>
      <w:r>
        <w:t xml:space="preserve">   swimming    </w:t>
      </w:r>
      <w:r>
        <w:t xml:space="preserve">   I Love You    </w:t>
      </w:r>
      <w:r>
        <w:t xml:space="preserve">   food    </w:t>
      </w:r>
      <w:r>
        <w:t xml:space="preserve">   fun    </w:t>
      </w:r>
      <w:r>
        <w:t xml:space="preserve">   friends    </w:t>
      </w:r>
      <w:r>
        <w:t xml:space="preserve">   rain    </w:t>
      </w:r>
      <w:r>
        <w:t xml:space="preserve">   family    </w:t>
      </w:r>
      <w:r>
        <w:t xml:space="preserve">   making memories    </w:t>
      </w:r>
      <w:r>
        <w:t xml:space="preserve">   walking    </w:t>
      </w:r>
      <w:r>
        <w:t xml:space="preserve">   sharks    </w:t>
      </w:r>
      <w:r>
        <w:t xml:space="preserve">   jellyfish    </w:t>
      </w:r>
      <w:r>
        <w:t xml:space="preserve">   ocean    </w:t>
      </w:r>
      <w:r>
        <w:t xml:space="preserve">   sunshine    </w:t>
      </w:r>
      <w:r>
        <w:t xml:space="preserve">   Kites    </w:t>
      </w:r>
      <w:r>
        <w:t xml:space="preserve">   Horses    </w:t>
      </w:r>
      <w:r>
        <w:t xml:space="preserve">   Gocarts    </w:t>
      </w:r>
      <w:r>
        <w:t xml:space="preserve">   Shopping    </w:t>
      </w:r>
      <w:r>
        <w:t xml:space="preserve">   Seagulls    </w:t>
      </w:r>
      <w:r>
        <w:t xml:space="preserve">   Sand    </w:t>
      </w:r>
      <w:r>
        <w:t xml:space="preserve">   Seashells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The Beach</dc:title>
  <dcterms:created xsi:type="dcterms:W3CDTF">2021-10-11T01:39:38Z</dcterms:created>
  <dcterms:modified xsi:type="dcterms:W3CDTF">2021-10-11T01:39:38Z</dcterms:modified>
</cp:coreProperties>
</file>