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 The Beach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Friends    </w:t>
      </w:r>
      <w:r>
        <w:t xml:space="preserve">   Lifeguard    </w:t>
      </w:r>
      <w:r>
        <w:t xml:space="preserve">   Lifeguard Tower    </w:t>
      </w:r>
      <w:r>
        <w:t xml:space="preserve">   Waves    </w:t>
      </w:r>
      <w:r>
        <w:t xml:space="preserve">   Fish    </w:t>
      </w:r>
      <w:r>
        <w:t xml:space="preserve">   Sunglasses    </w:t>
      </w:r>
      <w:r>
        <w:t xml:space="preserve">   Sunscreen    </w:t>
      </w:r>
      <w:r>
        <w:t xml:space="preserve">   Surfboards    </w:t>
      </w:r>
      <w:r>
        <w:t xml:space="preserve">   Towels    </w:t>
      </w:r>
      <w:r>
        <w:t xml:space="preserve">   Seagulls    </w:t>
      </w:r>
      <w:r>
        <w:t xml:space="preserve">   Umbrella    </w:t>
      </w:r>
      <w:r>
        <w:t xml:space="preserve">   Sandcastle    </w:t>
      </w:r>
      <w:r>
        <w:t xml:space="preserve">   Ball    </w:t>
      </w:r>
      <w:r>
        <w:t xml:space="preserve">   Beach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 The Beach</dc:title>
  <dcterms:created xsi:type="dcterms:W3CDTF">2021-10-11T01:40:18Z</dcterms:created>
  <dcterms:modified xsi:type="dcterms:W3CDTF">2021-10-11T01:40:18Z</dcterms:modified>
</cp:coreProperties>
</file>