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Department 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return    </w:t>
      </w:r>
      <w:r>
        <w:t xml:space="preserve">   sale    </w:t>
      </w:r>
      <w:r>
        <w:t xml:space="preserve">   credit    </w:t>
      </w:r>
      <w:r>
        <w:t xml:space="preserve">   cash    </w:t>
      </w:r>
      <w:r>
        <w:t xml:space="preserve">   Teacher Michael    </w:t>
      </w:r>
      <w:r>
        <w:t xml:space="preserve">   less    </w:t>
      </w:r>
      <w:r>
        <w:t xml:space="preserve">   more    </w:t>
      </w:r>
      <w:r>
        <w:t xml:space="preserve">   best    </w:t>
      </w:r>
      <w:r>
        <w:t xml:space="preserve">   better    </w:t>
      </w:r>
      <w:r>
        <w:t xml:space="preserve">   good    </w:t>
      </w:r>
      <w:r>
        <w:t xml:space="preserve">   worst    </w:t>
      </w:r>
      <w:r>
        <w:t xml:space="preserve">   worse    </w:t>
      </w:r>
      <w:r>
        <w:t xml:space="preserve">   bad    </w:t>
      </w:r>
      <w:r>
        <w:t xml:space="preserve">   beautiful    </w:t>
      </w:r>
      <w:r>
        <w:t xml:space="preserve">   popular    </w:t>
      </w:r>
      <w:r>
        <w:t xml:space="preserve">   comfortable    </w:t>
      </w:r>
      <w:r>
        <w:t xml:space="preserve">   expensive    </w:t>
      </w:r>
      <w:r>
        <w:t xml:space="preserve">   BigC    </w:t>
      </w:r>
      <w:r>
        <w:t xml:space="preserve">   central    </w:t>
      </w:r>
      <w:r>
        <w:t xml:space="preserve">   receipt    </w:t>
      </w:r>
      <w:r>
        <w:t xml:space="preserve">   employee    </w:t>
      </w:r>
      <w:r>
        <w:t xml:space="preserve">   customer    </w:t>
      </w:r>
      <w:r>
        <w:t xml:space="preserve">   sunglasses    </w:t>
      </w:r>
      <w:r>
        <w:t xml:space="preserve">   lamp    </w:t>
      </w:r>
      <w:r>
        <w:t xml:space="preserve">   pajamas    </w:t>
      </w:r>
      <w:r>
        <w:t xml:space="preserve">   calculator    </w:t>
      </w:r>
      <w:r>
        <w:t xml:space="preserve">   ring    </w:t>
      </w:r>
      <w:r>
        <w:t xml:space="preserve">   couch    </w:t>
      </w:r>
      <w:r>
        <w:t xml:space="preserve">   Robsinson    </w:t>
      </w:r>
      <w:r>
        <w:t xml:space="preserve">   sneakers    </w:t>
      </w:r>
      <w:r>
        <w:t xml:space="preserve">   pants    </w:t>
      </w:r>
      <w:r>
        <w:t xml:space="preserve">   watch    </w:t>
      </w:r>
      <w:r>
        <w:t xml:space="preserve">   stuffed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Department Store</dc:title>
  <dcterms:created xsi:type="dcterms:W3CDTF">2021-10-11T01:38:32Z</dcterms:created>
  <dcterms:modified xsi:type="dcterms:W3CDTF">2021-10-11T01:38:32Z</dcterms:modified>
</cp:coreProperties>
</file>