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blood pressure    </w:t>
      </w:r>
      <w:r>
        <w:t xml:space="preserve">   check up    </w:t>
      </w:r>
      <w:r>
        <w:t xml:space="preserve">   doctor    </w:t>
      </w:r>
      <w:r>
        <w:t xml:space="preserve">   drugs    </w:t>
      </w:r>
      <w:r>
        <w:t xml:space="preserve">   illness    </w:t>
      </w:r>
      <w:r>
        <w:t xml:space="preserve">   injection    </w:t>
      </w:r>
      <w:r>
        <w:t xml:space="preserve">   medication    </w:t>
      </w:r>
      <w:r>
        <w:t xml:space="preserve">   medicine    </w:t>
      </w:r>
      <w:r>
        <w:t xml:space="preserve">   notes    </w:t>
      </w:r>
      <w:r>
        <w:t xml:space="preserve">   nurse    </w:t>
      </w:r>
      <w:r>
        <w:t xml:space="preserve">   pharmacy    </w:t>
      </w:r>
      <w:r>
        <w:t xml:space="preserve">   pills    </w:t>
      </w:r>
      <w:r>
        <w:t xml:space="preserve">   reception    </w:t>
      </w:r>
      <w:r>
        <w:t xml:space="preserve">   sickness    </w:t>
      </w:r>
      <w:r>
        <w:t xml:space="preserve">   torch    </w:t>
      </w:r>
      <w:r>
        <w:t xml:space="preserve">   weighing scales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Doctors</dc:title>
  <dcterms:created xsi:type="dcterms:W3CDTF">2021-10-11T01:38:35Z</dcterms:created>
  <dcterms:modified xsi:type="dcterms:W3CDTF">2021-10-11T01:38:35Z</dcterms:modified>
</cp:coreProperties>
</file>