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 The Lake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LASSEN    </w:t>
      </w:r>
      <w:r>
        <w:t xml:space="preserve">   WAVE    </w:t>
      </w:r>
      <w:r>
        <w:t xml:space="preserve">   SHORE    </w:t>
      </w:r>
      <w:r>
        <w:t xml:space="preserve">   RAINBOW    </w:t>
      </w:r>
      <w:r>
        <w:t xml:space="preserve">   SAILBOAT    </w:t>
      </w:r>
      <w:r>
        <w:t xml:space="preserve">   CRAWDAD    </w:t>
      </w:r>
      <w:r>
        <w:t xml:space="preserve">   FIREWORKS    </w:t>
      </w:r>
      <w:r>
        <w:t xml:space="preserve">   TROUT    </w:t>
      </w:r>
      <w:r>
        <w:t xml:space="preserve">   SUNSHINE    </w:t>
      </w:r>
      <w:r>
        <w:t xml:space="preserve">   TREE    </w:t>
      </w:r>
      <w:r>
        <w:t xml:space="preserve">   PLUMASPINES    </w:t>
      </w:r>
      <w:r>
        <w:t xml:space="preserve">   ALMANOR    </w:t>
      </w:r>
      <w:r>
        <w:t xml:space="preserve">   TRAILS    </w:t>
      </w:r>
      <w:r>
        <w:t xml:space="preserve">   SQUIRREL    </w:t>
      </w:r>
      <w:r>
        <w:t xml:space="preserve">   RESORT    </w:t>
      </w:r>
      <w:r>
        <w:t xml:space="preserve">   OARS    </w:t>
      </w:r>
      <w:r>
        <w:t xml:space="preserve">   BICYCLE    </w:t>
      </w:r>
      <w:r>
        <w:t xml:space="preserve">   SWIMMING    </w:t>
      </w:r>
      <w:r>
        <w:t xml:space="preserve">   MOUNTAIN    </w:t>
      </w:r>
      <w:r>
        <w:t xml:space="preserve">   SKIING    </w:t>
      </w:r>
      <w:r>
        <w:t xml:space="preserve">   LAKE    </w:t>
      </w:r>
      <w:r>
        <w:t xml:space="preserve">   BOAT    </w:t>
      </w:r>
      <w:r>
        <w:t xml:space="preserve">   FISHING    </w:t>
      </w:r>
      <w:r>
        <w:t xml:space="preserve">   HIKING    </w:t>
      </w:r>
      <w:r>
        <w:t xml:space="preserve">   MARINA    </w:t>
      </w:r>
      <w:r>
        <w:t xml:space="preserve">   TENT    </w:t>
      </w:r>
      <w:r>
        <w:t xml:space="preserve">   MARSHMALLOWS    </w:t>
      </w:r>
      <w:r>
        <w:t xml:space="preserve">   BUOY    </w:t>
      </w:r>
      <w:r>
        <w:t xml:space="preserve">   DOCK    </w:t>
      </w:r>
      <w:r>
        <w:t xml:space="preserve">   DUCK    </w:t>
      </w:r>
      <w:r>
        <w:t xml:space="preserve">   CHIPMUNK    </w:t>
      </w:r>
      <w:r>
        <w:t xml:space="preserve">   CAMPFIRE    </w:t>
      </w:r>
      <w:r>
        <w:t xml:space="preserve">   CABIN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Lake</dc:title>
  <dcterms:created xsi:type="dcterms:W3CDTF">2021-10-11T01:39:26Z</dcterms:created>
  <dcterms:modified xsi:type="dcterms:W3CDTF">2021-10-11T01:39:26Z</dcterms:modified>
</cp:coreProperties>
</file>