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Races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uncasterated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castrated male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underdog of the west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rides horses as a proffession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a horse wears on there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sit on a horse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horses wait in before the start of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Admeral's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Seabiscuit's 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Horses race at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male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horses live in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Races</dc:title>
  <dcterms:created xsi:type="dcterms:W3CDTF">2021-10-11T01:40:17Z</dcterms:created>
  <dcterms:modified xsi:type="dcterms:W3CDTF">2021-10-11T01:40:17Z</dcterms:modified>
</cp:coreProperties>
</file>