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cup (for hot liquid)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Restaurant</dc:title>
  <dcterms:created xsi:type="dcterms:W3CDTF">2021-10-11T01:39:41Z</dcterms:created>
  <dcterms:modified xsi:type="dcterms:W3CDTF">2021-10-11T01:39:41Z</dcterms:modified>
</cp:coreProperties>
</file>