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the    </w:t>
      </w:r>
      <w:r>
        <w:t xml:space="preserve">   me    </w:t>
      </w:r>
      <w:r>
        <w:t xml:space="preserve">   eat    </w:t>
      </w:r>
      <w:r>
        <w:t xml:space="preserve">   elephant    </w:t>
      </w:r>
      <w:r>
        <w:t xml:space="preserve">   say    </w:t>
      </w:r>
      <w:r>
        <w:t xml:space="preserve">   who    </w:t>
      </w:r>
      <w:r>
        <w:t xml:space="preserve">   they    </w:t>
      </w:r>
      <w:r>
        <w:t xml:space="preserve">   come    </w:t>
      </w:r>
      <w:r>
        <w:t xml:space="preserve">   play    </w:t>
      </w:r>
      <w:r>
        <w:t xml:space="preserve">   am    </w:t>
      </w:r>
      <w:r>
        <w:t xml:space="preserve">   goat    </w:t>
      </w:r>
      <w:r>
        <w:t xml:space="preserve">   ball    </w:t>
      </w:r>
      <w:r>
        <w:t xml:space="preserve">   something    </w:t>
      </w:r>
      <w:r>
        <w:t xml:space="preserve">   hello    </w:t>
      </w:r>
      <w:r>
        <w:t xml:space="preserve">   and    </w:t>
      </w:r>
      <w:r>
        <w:t xml:space="preserve">   parrots    </w:t>
      </w:r>
      <w:r>
        <w:t xml:space="preserve">   man    </w:t>
      </w:r>
      <w:r>
        <w:t xml:space="preserve">   for    </w:t>
      </w:r>
      <w:r>
        <w:t xml:space="preserve">   seal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Zoo</dc:title>
  <dcterms:created xsi:type="dcterms:W3CDTF">2021-10-11T01:38:38Z</dcterms:created>
  <dcterms:modified xsi:type="dcterms:W3CDTF">2021-10-11T01:38:38Z</dcterms:modified>
</cp:coreProperties>
</file>