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a Bakery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Scones    </w:t>
      </w:r>
      <w:r>
        <w:t xml:space="preserve">   Buns    </w:t>
      </w:r>
      <w:r>
        <w:t xml:space="preserve">   Bread    </w:t>
      </w:r>
      <w:r>
        <w:t xml:space="preserve">   Pies    </w:t>
      </w:r>
      <w:r>
        <w:t xml:space="preserve">   Icing    </w:t>
      </w:r>
      <w:r>
        <w:t xml:space="preserve">   Oil    </w:t>
      </w:r>
      <w:r>
        <w:t xml:space="preserve">   Water    </w:t>
      </w:r>
      <w:r>
        <w:t xml:space="preserve">   Eggs    </w:t>
      </w:r>
      <w:r>
        <w:t xml:space="preserve">   Sugar    </w:t>
      </w:r>
      <w:r>
        <w:t xml:space="preserve">   Flour    </w:t>
      </w:r>
      <w:r>
        <w:t xml:space="preserve">   Cookies    </w:t>
      </w:r>
      <w:r>
        <w:t xml:space="preserve">   Cakes    </w:t>
      </w:r>
      <w:r>
        <w:t xml:space="preserve">   Slices    </w:t>
      </w:r>
      <w:r>
        <w:t xml:space="preserve">   Doughnuts    </w:t>
      </w:r>
      <w:r>
        <w:t xml:space="preserve">   Cupcakes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a Bakery</dc:title>
  <dcterms:created xsi:type="dcterms:W3CDTF">2021-10-11T01:38:57Z</dcterms:created>
  <dcterms:modified xsi:type="dcterms:W3CDTF">2021-10-11T01:38:57Z</dcterms:modified>
</cp:coreProperties>
</file>