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groups    </w:t>
      </w:r>
      <w:r>
        <w:t xml:space="preserve">   marking    </w:t>
      </w:r>
      <w:r>
        <w:t xml:space="preserve">   displays    </w:t>
      </w:r>
      <w:r>
        <w:t xml:space="preserve">   chatter    </w:t>
      </w:r>
      <w:r>
        <w:t xml:space="preserve">   fun    </w:t>
      </w:r>
      <w:r>
        <w:t xml:space="preserve">   paint    </w:t>
      </w:r>
      <w:r>
        <w:t xml:space="preserve">   board    </w:t>
      </w:r>
      <w:r>
        <w:t xml:space="preserve">   clock    </w:t>
      </w:r>
      <w:r>
        <w:t xml:space="preserve">   work    </w:t>
      </w:r>
      <w:r>
        <w:t xml:space="preserve">   communication    </w:t>
      </w:r>
      <w:r>
        <w:t xml:space="preserve">   lunch    </w:t>
      </w:r>
      <w:r>
        <w:t xml:space="preserve">   break    </w:t>
      </w:r>
      <w:r>
        <w:t xml:space="preserve">   teacher    </w:t>
      </w:r>
      <w:r>
        <w:t xml:space="preserve">   books    </w:t>
      </w:r>
      <w:r>
        <w:t xml:space="preserve">   lessons    </w:t>
      </w:r>
      <w:r>
        <w:t xml:space="preserve">   learning    </w:t>
      </w:r>
      <w:r>
        <w:t xml:space="preserve">   calculator    </w:t>
      </w:r>
      <w:r>
        <w:t xml:space="preserve">   ruler    </w:t>
      </w:r>
      <w:r>
        <w:t xml:space="preserve">   paper    </w:t>
      </w:r>
      <w:r>
        <w:t xml:space="preserve">   cooking    </w:t>
      </w:r>
      <w:r>
        <w:t xml:space="preserve">   football    </w:t>
      </w:r>
      <w:r>
        <w:t xml:space="preserve">   holidays    </w:t>
      </w:r>
      <w:r>
        <w:t xml:space="preserve">   english    </w:t>
      </w:r>
      <w:r>
        <w:t xml:space="preserve">   maths    </w:t>
      </w:r>
      <w:r>
        <w:t xml:space="preserve">   drawing    </w:t>
      </w:r>
      <w:r>
        <w:t xml:space="preserve">   computer    </w:t>
      </w:r>
      <w:r>
        <w:t xml:space="preserve">   pen    </w:t>
      </w:r>
      <w:r>
        <w:t xml:space="preserve">   chair    </w:t>
      </w:r>
      <w:r>
        <w:t xml:space="preserve">   cupboard    </w:t>
      </w:r>
      <w:r>
        <w:t xml:space="preserve">   desk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college</dc:title>
  <dcterms:created xsi:type="dcterms:W3CDTF">2021-10-11T01:39:38Z</dcterms:created>
  <dcterms:modified xsi:type="dcterms:W3CDTF">2021-10-11T01:39:38Z</dcterms:modified>
</cp:coreProperties>
</file>