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first sight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Jeremy get the place that they want to get married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thinks that Jeremy is making a mistake?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At the very end of the book, where does Jeremy take his child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Lexie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whole town think that Doris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town in North Carolina where Jeremy and Lexie live after they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makes Jeremy question his relationship with Lexie?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gender of Jeremy's and Lexie's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Lexie's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the doctors tell them is wrong with their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does Jeremy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of the following dies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Lexie's grandmother?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Jeremy try to become friends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name of Jeremy's best friend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kills Lexie?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disappears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Jeremy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they want to get married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Lexie like to do in her free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Jeremy and Lexie know each other before getting engaged?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Jeremy tell his daughter that the lights are the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Jeremy live before he got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Lexie's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decide to name the baby?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first sight</dc:title>
  <dcterms:created xsi:type="dcterms:W3CDTF">2021-10-11T01:38:16Z</dcterms:created>
  <dcterms:modified xsi:type="dcterms:W3CDTF">2021-10-11T01:38:16Z</dcterms:modified>
</cp:coreProperties>
</file>