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fireplace    </w:t>
      </w:r>
      <w:r>
        <w:t xml:space="preserve">   lawn    </w:t>
      </w:r>
      <w:r>
        <w:t xml:space="preserve">   drive    </w:t>
      </w:r>
      <w:r>
        <w:t xml:space="preserve">   wall    </w:t>
      </w:r>
      <w:r>
        <w:t xml:space="preserve">   landing    </w:t>
      </w:r>
      <w:r>
        <w:t xml:space="preserve">   cellar    </w:t>
      </w:r>
      <w:r>
        <w:t xml:space="preserve">   stairs    </w:t>
      </w:r>
      <w:r>
        <w:t xml:space="preserve">   hall    </w:t>
      </w:r>
      <w:r>
        <w:t xml:space="preserve">   ceiling    </w:t>
      </w:r>
      <w:r>
        <w:t xml:space="preserve">   roof    </w:t>
      </w:r>
      <w:r>
        <w:t xml:space="preserve">   garage    </w:t>
      </w:r>
      <w:r>
        <w:t xml:space="preserve">   balcony    </w:t>
      </w:r>
      <w:r>
        <w:t xml:space="preserve">   patio    </w:t>
      </w:r>
      <w:r>
        <w:t xml:space="preserve">   floor    </w:t>
      </w:r>
      <w:r>
        <w:t xml:space="preserve">   attic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2021-10-11T01:39:21Z</dcterms:created>
  <dcterms:modified xsi:type="dcterms:W3CDTF">2021-10-11T01:39:21Z</dcterms:modified>
</cp:coreProperties>
</file>