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Bus Line    </w:t>
      </w:r>
      <w:r>
        <w:t xml:space="preserve">   computers    </w:t>
      </w:r>
      <w:r>
        <w:t xml:space="preserve">   Elementary    </w:t>
      </w:r>
      <w:r>
        <w:t xml:space="preserve">   Friends    </w:t>
      </w:r>
      <w:r>
        <w:t xml:space="preserve">   Gym    </w:t>
      </w:r>
      <w:r>
        <w:t xml:space="preserve">   High School    </w:t>
      </w:r>
      <w:r>
        <w:t xml:space="preserve">   Library    </w:t>
      </w:r>
      <w:r>
        <w:t xml:space="preserve">   Math    </w:t>
      </w:r>
      <w:r>
        <w:t xml:space="preserve">   Middle school    </w:t>
      </w:r>
      <w:r>
        <w:t xml:space="preserve">   Music    </w:t>
      </w:r>
      <w:r>
        <w:t xml:space="preserve">   Paper    </w:t>
      </w:r>
      <w:r>
        <w:t xml:space="preserve">   Pencil    </w:t>
      </w:r>
      <w:r>
        <w:t xml:space="preserve">   Period    </w:t>
      </w:r>
      <w:r>
        <w:t xml:space="preserve">   Reading    </w:t>
      </w:r>
      <w:r>
        <w:t xml:space="preserve">   recess    </w:t>
      </w:r>
      <w:r>
        <w:t xml:space="preserve">   Science    </w:t>
      </w:r>
      <w:r>
        <w:t xml:space="preserve">   Spanish    </w:t>
      </w:r>
      <w:r>
        <w:t xml:space="preserve">   Specials    </w:t>
      </w:r>
      <w:r>
        <w:t xml:space="preserve">   Students    </w:t>
      </w:r>
      <w:r>
        <w:t xml:space="preserve">   teacher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school</dc:title>
  <dcterms:created xsi:type="dcterms:W3CDTF">2021-10-11T01:39:48Z</dcterms:created>
  <dcterms:modified xsi:type="dcterms:W3CDTF">2021-10-11T01:39:48Z</dcterms:modified>
</cp:coreProperties>
</file>