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Books    </w:t>
      </w:r>
      <w:r>
        <w:t xml:space="preserve">   Canteen    </w:t>
      </w:r>
      <w:r>
        <w:t xml:space="preserve">   Chalk    </w:t>
      </w:r>
      <w:r>
        <w:t xml:space="preserve">   Class monitor    </w:t>
      </w:r>
      <w:r>
        <w:t xml:space="preserve">   Classroom    </w:t>
      </w:r>
      <w:r>
        <w:t xml:space="preserve">   Cleaner    </w:t>
      </w:r>
      <w:r>
        <w:t xml:space="preserve">   Computer lab    </w:t>
      </w:r>
      <w:r>
        <w:t xml:space="preserve">   Field    </w:t>
      </w:r>
      <w:r>
        <w:t xml:space="preserve">   Friends    </w:t>
      </w:r>
      <w:r>
        <w:t xml:space="preserve">   Headmaster    </w:t>
      </w:r>
      <w:r>
        <w:t xml:space="preserve">   Hostel    </w:t>
      </w:r>
      <w:r>
        <w:t xml:space="preserve">   Idioms    </w:t>
      </w:r>
      <w:r>
        <w:t xml:space="preserve">   Information board    </w:t>
      </w:r>
      <w:r>
        <w:t xml:space="preserve">   Numbers    </w:t>
      </w:r>
      <w:r>
        <w:t xml:space="preserve">   Office    </w:t>
      </w:r>
      <w:r>
        <w:t xml:space="preserve">   Papers    </w:t>
      </w:r>
      <w:r>
        <w:t xml:space="preserve">   Pencil    </w:t>
      </w:r>
      <w:r>
        <w:t xml:space="preserve">   Science lab    </w:t>
      </w:r>
      <w:r>
        <w:t xml:space="preserve">   Teachers    </w:t>
      </w:r>
      <w:r>
        <w:t xml:space="preserve">   Washroom    </w:t>
      </w:r>
      <w:r>
        <w:t xml:space="preserve">   Whiteboard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school</dc:title>
  <dcterms:created xsi:type="dcterms:W3CDTF">2021-10-11T01:38:48Z</dcterms:created>
  <dcterms:modified xsi:type="dcterms:W3CDTF">2021-10-11T01:38:48Z</dcterms:modified>
</cp:coreProperties>
</file>