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Adoption Center</w:t>
      </w:r>
    </w:p>
    <w:p>
      <w:pPr>
        <w:pStyle w:val="Questions"/>
      </w:pPr>
      <w:r>
        <w:t xml:space="preserve">1. DIPNTAOO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NCEIAN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OLACLR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UARGINDA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TINTKE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PCIIMCORH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MPTLEYAI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PYPPU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AAVCNONCITI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RSLEETH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EOWM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NLEKEN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DOCON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HSLEA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Adoption Center</dc:title>
  <dcterms:created xsi:type="dcterms:W3CDTF">2021-10-11T01:40:21Z</dcterms:created>
  <dcterms:modified xsi:type="dcterms:W3CDTF">2021-10-11T01:40:21Z</dcterms:modified>
</cp:coreProperties>
</file>