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Airport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I buy my ticket to travel on the airplane.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Huge amounts of 2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I departed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Reporting point for passengers when arriving at the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used to carry clothes when travelling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does a plane come to the ground after flying? It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travel a long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Bags, trunks, suitcases, vanity cases and other holdalls for travelling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get this in exchange for your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planned to use ________ as the base for my travels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in airport where you recover your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airplane does this to leave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walkway between seats</w:t>
            </w:r>
          </w:p>
        </w:tc>
      </w:tr>
    </w:tbl>
    <w:p>
      <w:pPr>
        <w:pStyle w:val="WordBankLarge"/>
      </w:pPr>
      <w:r>
        <w:t xml:space="preserve">   suitcase    </w:t>
      </w:r>
      <w:r>
        <w:t xml:space="preserve">   Lands    </w:t>
      </w:r>
      <w:r>
        <w:t xml:space="preserve">   London    </w:t>
      </w:r>
      <w:r>
        <w:t xml:space="preserve">   Travel Agent    </w:t>
      </w:r>
      <w:r>
        <w:t xml:space="preserve">   Take off    </w:t>
      </w:r>
      <w:r>
        <w:t xml:space="preserve">   journey    </w:t>
      </w:r>
      <w:r>
        <w:t xml:space="preserve">   trip    </w:t>
      </w:r>
      <w:r>
        <w:t xml:space="preserve">   aisle    </w:t>
      </w:r>
      <w:r>
        <w:t xml:space="preserve">   Luggage    </w:t>
      </w:r>
      <w:r>
        <w:t xml:space="preserve">   baggage    </w:t>
      </w:r>
      <w:r>
        <w:t xml:space="preserve">   check-in desk    </w:t>
      </w:r>
      <w:r>
        <w:t xml:space="preserve">   boarding pass    </w:t>
      </w:r>
      <w:r>
        <w:t xml:space="preserve">   baggage reclaim    </w:t>
      </w:r>
      <w:r>
        <w:t xml:space="preserve">   Cape 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Airport</dc:title>
  <dcterms:created xsi:type="dcterms:W3CDTF">2021-10-11T01:39:22Z</dcterms:created>
  <dcterms:modified xsi:type="dcterms:W3CDTF">2021-10-11T01:39:22Z</dcterms:modified>
</cp:coreProperties>
</file>