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airport    </w:t>
      </w:r>
      <w:r>
        <w:t xml:space="preserve">   counter    </w:t>
      </w:r>
      <w:r>
        <w:t xml:space="preserve">   card    </w:t>
      </w:r>
      <w:r>
        <w:t xml:space="preserve">   identification    </w:t>
      </w:r>
      <w:r>
        <w:t xml:space="preserve">   ticket    </w:t>
      </w:r>
      <w:r>
        <w:t xml:space="preserve">   international    </w:t>
      </w:r>
      <w:r>
        <w:t xml:space="preserve">   domestic    </w:t>
      </w:r>
      <w:r>
        <w:t xml:space="preserve">   departure    </w:t>
      </w:r>
      <w:r>
        <w:t xml:space="preserve">   arrival    </w:t>
      </w:r>
      <w:r>
        <w:t xml:space="preserve">   checkin    </w:t>
      </w:r>
      <w:r>
        <w:t xml:space="preserve">   Passport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Airport</dc:title>
  <dcterms:created xsi:type="dcterms:W3CDTF">2021-10-11T01:39:41Z</dcterms:created>
  <dcterms:modified xsi:type="dcterms:W3CDTF">2021-10-11T01:39:41Z</dcterms:modified>
</cp:coreProperties>
</file>