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Airport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entering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passengers transfer from cars or buses to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it is called when the plane leaves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place to retrieve luggage after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arrive at your gate, you let the flight attendant know you are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pass through this before entering concourse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airport staff check that your photo identity matches who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bag that is larger than allowed on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places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where you wait to board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planes take 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Airport</dc:title>
  <dcterms:created xsi:type="dcterms:W3CDTF">2021-10-11T01:39:13Z</dcterms:created>
  <dcterms:modified xsi:type="dcterms:W3CDTF">2021-10-11T01:39:13Z</dcterms:modified>
</cp:coreProperties>
</file>