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the first to dance on pointe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circle of the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ballet teacher to the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ballet for 4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 to the front, side, back, and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center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pose on one leg:  first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14th king of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Ballet</dc:title>
  <dcterms:created xsi:type="dcterms:W3CDTF">2021-10-11T01:39:36Z</dcterms:created>
  <dcterms:modified xsi:type="dcterms:W3CDTF">2021-10-11T01:39:36Z</dcterms:modified>
</cp:coreProperties>
</file>