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Bandstand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Wanda    </w:t>
      </w:r>
      <w:r>
        <w:t xml:space="preserve">   Carl    </w:t>
      </w:r>
      <w:r>
        <w:t xml:space="preserve">   Janice    </w:t>
      </w:r>
      <w:r>
        <w:t xml:space="preserve">   Betty Jo    </w:t>
      </w:r>
      <w:r>
        <w:t xml:space="preserve">   Patty    </w:t>
      </w:r>
      <w:r>
        <w:t xml:space="preserve">   Judy    </w:t>
      </w:r>
      <w:r>
        <w:t xml:space="preserve">   Evelyn    </w:t>
      </w:r>
      <w:r>
        <w:t xml:space="preserve">   Mark    </w:t>
      </w:r>
      <w:r>
        <w:t xml:space="preserve">   Michael    </w:t>
      </w:r>
      <w:r>
        <w:t xml:space="preserve">   Brock    </w:t>
      </w:r>
      <w:r>
        <w:t xml:space="preserve">   Johnny James    </w:t>
      </w:r>
      <w:r>
        <w:t xml:space="preserve">   Darlene    </w:t>
      </w:r>
      <w:r>
        <w:t xml:space="preserve">   Mr Worthington    </w:t>
      </w:r>
      <w:r>
        <w:t xml:space="preserve">   Peggy    </w:t>
      </w:r>
      <w:r>
        <w:t xml:space="preserve">   Barb    </w:t>
      </w:r>
      <w:r>
        <w:t xml:space="preserve">   Laverne    </w:t>
      </w:r>
      <w:r>
        <w:t xml:space="preserve">   Cindy    </w:t>
      </w:r>
      <w:r>
        <w:t xml:space="preserve">   Skippypaws    </w:t>
      </w:r>
      <w:r>
        <w:t xml:space="preserve">   Great Balls of Fire    </w:t>
      </w:r>
      <w:r>
        <w:t xml:space="preserve">   Shake Rattle and Roll    </w:t>
      </w:r>
      <w:r>
        <w:t xml:space="preserve">   Splish Splash    </w:t>
      </w:r>
      <w:r>
        <w:t xml:space="preserve">   ShBoom    </w:t>
      </w:r>
      <w:r>
        <w:t xml:space="preserve">   Johnny Angel    </w:t>
      </w:r>
      <w:r>
        <w:t xml:space="preserve">   Save the Last Dance for Me    </w:t>
      </w:r>
      <w:r>
        <w:t xml:space="preserve">   Rockin Robin    </w:t>
      </w:r>
      <w:r>
        <w:t xml:space="preserve">   At the Bandstand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Bandstand Word Search</dc:title>
  <dcterms:created xsi:type="dcterms:W3CDTF">2021-10-11T01:39:29Z</dcterms:created>
  <dcterms:modified xsi:type="dcterms:W3CDTF">2021-10-11T01:39:29Z</dcterms:modified>
</cp:coreProperties>
</file>