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Beach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chimpanzee    </w:t>
      </w:r>
      <w:r>
        <w:t xml:space="preserve">   phenomenal    </w:t>
      </w:r>
      <w:r>
        <w:t xml:space="preserve">   athlete    </w:t>
      </w:r>
      <w:r>
        <w:t xml:space="preserve">   sophomore    </w:t>
      </w:r>
      <w:r>
        <w:t xml:space="preserve">   emphasis    </w:t>
      </w:r>
      <w:r>
        <w:t xml:space="preserve">   ostrich    </w:t>
      </w:r>
      <w:r>
        <w:t xml:space="preserve">   attach    </w:t>
      </w:r>
      <w:r>
        <w:t xml:space="preserve">   china    </w:t>
      </w:r>
      <w:r>
        <w:t xml:space="preserve">   charity    </w:t>
      </w:r>
      <w:r>
        <w:t xml:space="preserve">   pharmacy    </w:t>
      </w:r>
      <w:r>
        <w:t xml:space="preserve">   shiver    </w:t>
      </w:r>
      <w:r>
        <w:t xml:space="preserve">   ethnic    </w:t>
      </w:r>
      <w:r>
        <w:t xml:space="preserve">   shatter    </w:t>
      </w:r>
      <w:r>
        <w:t xml:space="preserve">   python    </w:t>
      </w:r>
      <w:r>
        <w:t xml:space="preserve">   astonish    </w:t>
      </w:r>
      <w:r>
        <w:t xml:space="preserve">   approach    </w:t>
      </w:r>
      <w:r>
        <w:t xml:space="preserve">   challenge    </w:t>
      </w:r>
      <w:r>
        <w:t xml:space="preserve">   although    </w:t>
      </w:r>
      <w:r>
        <w:t xml:space="preserve">   establish    </w:t>
      </w:r>
      <w:r>
        <w:t xml:space="preserve">   chosen    </w:t>
      </w:r>
      <w:r>
        <w:t xml:space="preserve">   hyphen    </w:t>
      </w:r>
      <w:r>
        <w:t xml:space="preserve">   chapter    </w:t>
      </w:r>
      <w:r>
        <w:t xml:space="preserve">   northern    </w:t>
      </w:r>
      <w:r>
        <w:t xml:space="preserve">   southern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 Spelling List</dc:title>
  <dcterms:created xsi:type="dcterms:W3CDTF">2021-10-11T01:38:53Z</dcterms:created>
  <dcterms:modified xsi:type="dcterms:W3CDTF">2021-10-11T01:38:53Z</dcterms:modified>
</cp:coreProperties>
</file>