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 the Carnival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entertainment    </w:t>
      </w:r>
      <w:r>
        <w:t xml:space="preserve">   food    </w:t>
      </w:r>
      <w:r>
        <w:t xml:space="preserve">   fun    </w:t>
      </w:r>
      <w:r>
        <w:t xml:space="preserve">   admit one    </w:t>
      </w:r>
      <w:r>
        <w:t xml:space="preserve">   lemonade    </w:t>
      </w:r>
      <w:r>
        <w:t xml:space="preserve">   funnel cake    </w:t>
      </w:r>
      <w:r>
        <w:t xml:space="preserve">   attractions    </w:t>
      </w:r>
      <w:r>
        <w:t xml:space="preserve">   corn dog    </w:t>
      </w:r>
      <w:r>
        <w:t xml:space="preserve">   concessions    </w:t>
      </w:r>
      <w:r>
        <w:t xml:space="preserve">   candy apple    </w:t>
      </w:r>
      <w:r>
        <w:t xml:space="preserve">   amusement    </w:t>
      </w:r>
      <w:r>
        <w:t xml:space="preserve">   rides    </w:t>
      </w:r>
      <w:r>
        <w:t xml:space="preserve">   juggler    </w:t>
      </w:r>
      <w:r>
        <w:t xml:space="preserve">   funhouse    </w:t>
      </w:r>
      <w:r>
        <w:t xml:space="preserve">   fairground    </w:t>
      </w:r>
      <w:r>
        <w:t xml:space="preserve">   carousel    </w:t>
      </w:r>
      <w:r>
        <w:t xml:space="preserve">   arcade    </w:t>
      </w:r>
      <w:r>
        <w:t xml:space="preserve">   step right up    </w:t>
      </w:r>
      <w:r>
        <w:t xml:space="preserve">   carnival    </w:t>
      </w:r>
      <w:r>
        <w:t xml:space="preserve">   prizes    </w:t>
      </w:r>
      <w:r>
        <w:t xml:space="preserve">   deep fried    </w:t>
      </w:r>
      <w:r>
        <w:t xml:space="preserve">   ferris wheel    </w:t>
      </w:r>
      <w:r>
        <w:t xml:space="preserve">   midway    </w:t>
      </w:r>
      <w:r>
        <w:t xml:space="preserve">   tickets    </w:t>
      </w:r>
      <w:r>
        <w:t xml:space="preserve">   games    </w:t>
      </w:r>
      <w:r>
        <w:t xml:space="preserve">   cotton candy    </w:t>
      </w:r>
      <w:r>
        <w:t xml:space="preserve">   ring toss    </w:t>
      </w:r>
      <w:r>
        <w:t xml:space="preserve">   popcorn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Carnival</dc:title>
  <dcterms:created xsi:type="dcterms:W3CDTF">2021-10-11T01:39:08Z</dcterms:created>
  <dcterms:modified xsi:type="dcterms:W3CDTF">2021-10-11T01:39:08Z</dcterms:modified>
</cp:coreProperties>
</file>