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Dental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toothpaste    </w:t>
      </w:r>
      <w:r>
        <w:t xml:space="preserve">   toothbrush    </w:t>
      </w:r>
      <w:r>
        <w:t xml:space="preserve">   polish    </w:t>
      </w:r>
      <w:r>
        <w:t xml:space="preserve">   bib    </w:t>
      </w:r>
      <w:r>
        <w:t xml:space="preserve">   water    </w:t>
      </w:r>
      <w:r>
        <w:t xml:space="preserve">   light    </w:t>
      </w:r>
      <w:r>
        <w:t xml:space="preserve">   mask    </w:t>
      </w:r>
      <w:r>
        <w:t xml:space="preserve">   hygienist    </w:t>
      </w:r>
      <w:r>
        <w:t xml:space="preserve">   dentist    </w:t>
      </w:r>
      <w:r>
        <w:t xml:space="preserve">   gloves    </w:t>
      </w:r>
      <w:r>
        <w:t xml:space="preserve">   mirror    </w:t>
      </w:r>
      <w:r>
        <w:t xml:space="preserve">   floss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Dental Office</dc:title>
  <dcterms:created xsi:type="dcterms:W3CDTF">2021-10-11T01:38:30Z</dcterms:created>
  <dcterms:modified xsi:type="dcterms:W3CDTF">2021-10-11T01:38:30Z</dcterms:modified>
</cp:coreProperties>
</file>