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Fair</w:t>
      </w:r>
    </w:p>
    <w:p>
      <w:pPr>
        <w:pStyle w:val="Questions"/>
      </w:pPr>
      <w:r>
        <w:t xml:space="preserve">1. RLREOL RETAOCS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EGHRATLU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ULNNTE OF VOLE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RCNILEDH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ITRNA DRIE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CEITKT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CONTTO AYDNC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FRSEI HEELW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SURCOEAL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IOWLLW OGEVR RAPK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roller coaster    </w:t>
      </w:r>
      <w:r>
        <w:t xml:space="preserve">   laughter    </w:t>
      </w:r>
      <w:r>
        <w:t xml:space="preserve">   tunnel of love    </w:t>
      </w:r>
      <w:r>
        <w:t xml:space="preserve">   children    </w:t>
      </w:r>
      <w:r>
        <w:t xml:space="preserve">   train ride    </w:t>
      </w:r>
      <w:r>
        <w:t xml:space="preserve">   ticket    </w:t>
      </w:r>
      <w:r>
        <w:t xml:space="preserve">   cotton candy    </w:t>
      </w:r>
      <w:r>
        <w:t xml:space="preserve">   feris wheel    </w:t>
      </w:r>
      <w:r>
        <w:t xml:space="preserve">   carousel    </w:t>
      </w:r>
      <w:r>
        <w:t xml:space="preserve">   Willow Grove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Fair</dc:title>
  <dcterms:created xsi:type="dcterms:W3CDTF">2021-10-11T01:40:12Z</dcterms:created>
  <dcterms:modified xsi:type="dcterms:W3CDTF">2021-10-11T01:40:12Z</dcterms:modified>
</cp:coreProperties>
</file>