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ALPACA    </w:t>
      </w:r>
      <w:r>
        <w:t xml:space="preserve">   BARN    </w:t>
      </w:r>
      <w:r>
        <w:t xml:space="preserve">   CALF    </w:t>
      </w:r>
      <w:r>
        <w:t xml:space="preserve">   CAT    </w:t>
      </w:r>
      <w:r>
        <w:t xml:space="preserve">   CHICK    </w:t>
      </w:r>
      <w:r>
        <w:t xml:space="preserve">   CHICKEN    </w:t>
      </w:r>
      <w:r>
        <w:t xml:space="preserve">   DUCK    </w:t>
      </w:r>
      <w:r>
        <w:t xml:space="preserve">   FENCE    </w:t>
      </w:r>
      <w:r>
        <w:t xml:space="preserve">   GARDEN    </w:t>
      </w:r>
      <w:r>
        <w:t xml:space="preserve">   GOAT    </w:t>
      </w:r>
      <w:r>
        <w:t xml:space="preserve">   GOOSE    </w:t>
      </w:r>
      <w:r>
        <w:t xml:space="preserve">   HEN    </w:t>
      </w:r>
      <w:r>
        <w:t xml:space="preserve">   HORSE    </w:t>
      </w:r>
      <w:r>
        <w:t xml:space="preserve">   KID    </w:t>
      </w:r>
      <w:r>
        <w:t xml:space="preserve">   LAMB    </w:t>
      </w:r>
      <w:r>
        <w:t xml:space="preserve">   LLAMA    </w:t>
      </w:r>
      <w:r>
        <w:t xml:space="preserve">   PASTURE    </w:t>
      </w:r>
      <w:r>
        <w:t xml:space="preserve">   PIG    </w:t>
      </w:r>
      <w:r>
        <w:t xml:space="preserve">   ROOSTER    </w:t>
      </w:r>
      <w:r>
        <w:t xml:space="preserve">   SHEEP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Farm</dc:title>
  <dcterms:created xsi:type="dcterms:W3CDTF">2021-10-11T01:38:59Z</dcterms:created>
  <dcterms:modified xsi:type="dcterms:W3CDTF">2021-10-11T01:38:59Z</dcterms:modified>
</cp:coreProperties>
</file>