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 the Golf Course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center, short-mown portion of a golf hole in between the teeing ground and the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right-handed player strikes the ball such that it curves sharply from left to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degree or angle of the face of the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score of one less than 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low-trajectory, short golf shot typically made from just off the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is hired to carry a player's bag and clubs from hole to hole on the golf 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score of one over par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score of two under 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the golf stroke to roll the ball on the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Slang term for having sunk a putt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casual play, a "do-over" shot made to replace a poorly hit shot, taken without counting the stroke toward the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club with a steep loft used for hitting a high soft-landing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Slang term for a sand bunker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numerical representation of a golfer's playing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shot that is hit towards the green or towards the hole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Golf Course</dc:title>
  <dcterms:created xsi:type="dcterms:W3CDTF">2021-10-11T01:39:06Z</dcterms:created>
  <dcterms:modified xsi:type="dcterms:W3CDTF">2021-10-11T01:39:06Z</dcterms:modified>
</cp:coreProperties>
</file>